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4279" w14:textId="3C2CD947" w:rsidR="001F78A8" w:rsidRPr="00032341" w:rsidRDefault="00A25294">
      <w:pPr>
        <w:jc w:val="center"/>
        <w:rPr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A205A0" wp14:editId="1348CF1E">
                <wp:simplePos x="0" y="0"/>
                <wp:positionH relativeFrom="column">
                  <wp:posOffset>57150</wp:posOffset>
                </wp:positionH>
                <wp:positionV relativeFrom="paragraph">
                  <wp:posOffset>-255270</wp:posOffset>
                </wp:positionV>
                <wp:extent cx="6911340" cy="9658350"/>
                <wp:effectExtent l="57150" t="19050" r="80010" b="95250"/>
                <wp:wrapNone/>
                <wp:docPr id="207629512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9658350"/>
                        </a:xfrm>
                        <a:prstGeom prst="roundRect">
                          <a:avLst>
                            <a:gd name="adj" fmla="val 7626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C2575" id="Rectangle: Rounded Corners 5" o:spid="_x0000_s1026" style="position:absolute;margin-left:4.5pt;margin-top:-20.1pt;width:544.2pt;height:760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="00C870AB" w:rsidRPr="00032341">
        <w:rPr>
          <w:b/>
          <w:sz w:val="48"/>
          <w:szCs w:val="48"/>
        </w:rPr>
        <w:t>📢</w:t>
      </w:r>
      <w:r w:rsidR="00C870AB" w:rsidRPr="00032341">
        <w:rPr>
          <w:b/>
          <w:sz w:val="48"/>
          <w:szCs w:val="48"/>
        </w:rPr>
        <w:t xml:space="preserve"> </w:t>
      </w:r>
      <w:r w:rsidR="00C870AB" w:rsidRPr="001F2536">
        <w:rPr>
          <w:b/>
          <w:sz w:val="52"/>
          <w:szCs w:val="52"/>
        </w:rPr>
        <w:t xml:space="preserve">COVID-19 Vaccines </w:t>
      </w:r>
      <w:r w:rsidR="009C7743" w:rsidRPr="001F2536">
        <w:rPr>
          <w:b/>
          <w:sz w:val="52"/>
          <w:szCs w:val="52"/>
        </w:rPr>
        <w:t>No Longer Availabl</w:t>
      </w:r>
      <w:r w:rsidR="001F2536" w:rsidRPr="001F2536">
        <w:rPr>
          <w:b/>
          <w:sz w:val="52"/>
          <w:szCs w:val="52"/>
        </w:rPr>
        <w:t>e</w:t>
      </w:r>
      <w:r w:rsidR="009C7743" w:rsidRPr="001F2536">
        <w:rPr>
          <w:b/>
          <w:sz w:val="52"/>
          <w:szCs w:val="52"/>
        </w:rPr>
        <w:t xml:space="preserve"> in Pharmacies</w:t>
      </w:r>
    </w:p>
    <w:p w14:paraId="5BC87208" w14:textId="346AFFB7" w:rsidR="00443E94" w:rsidRPr="00443E94" w:rsidRDefault="00C870AB" w:rsidP="00AF543D">
      <w:pPr>
        <w:jc w:val="center"/>
        <w:rPr>
          <w:b/>
          <w:bCs/>
          <w:sz w:val="28"/>
          <w:szCs w:val="28"/>
        </w:rPr>
      </w:pPr>
      <w:r w:rsidRPr="00443E94">
        <w:rPr>
          <w:b/>
          <w:bCs/>
          <w:sz w:val="28"/>
          <w:szCs w:val="28"/>
        </w:rPr>
        <w:t xml:space="preserve">The Alberta Government has </w:t>
      </w:r>
      <w:r w:rsidR="00443E94" w:rsidRPr="00443E94">
        <w:rPr>
          <w:b/>
          <w:bCs/>
          <w:sz w:val="28"/>
          <w:szCs w:val="28"/>
        </w:rPr>
        <w:t xml:space="preserve">removed </w:t>
      </w:r>
      <w:r w:rsidRPr="00443E94">
        <w:rPr>
          <w:b/>
          <w:bCs/>
          <w:sz w:val="28"/>
          <w:szCs w:val="28"/>
        </w:rPr>
        <w:t xml:space="preserve">COVID-19 vaccines </w:t>
      </w:r>
      <w:r w:rsidR="00443E94" w:rsidRPr="00443E94">
        <w:rPr>
          <w:b/>
          <w:bCs/>
          <w:sz w:val="28"/>
          <w:szCs w:val="28"/>
        </w:rPr>
        <w:t>from pharmacies.</w:t>
      </w:r>
    </w:p>
    <w:p w14:paraId="2B84F2A3" w14:textId="3730876F" w:rsidR="001F78A8" w:rsidRPr="00032341" w:rsidRDefault="00C870AB" w:rsidP="00377161">
      <w:pPr>
        <w:spacing w:after="0"/>
        <w:jc w:val="center"/>
        <w:rPr>
          <w:sz w:val="28"/>
          <w:szCs w:val="28"/>
        </w:rPr>
      </w:pPr>
      <w:r w:rsidRPr="00032341">
        <w:rPr>
          <w:sz w:val="28"/>
          <w:szCs w:val="28"/>
        </w:rPr>
        <w:t>Here’s what you need to know:</w:t>
      </w:r>
      <w:r w:rsidRPr="00032341">
        <w:rPr>
          <w:sz w:val="28"/>
          <w:szCs w:val="28"/>
        </w:rPr>
        <w:br/>
      </w:r>
    </w:p>
    <w:p w14:paraId="0CEC5B25" w14:textId="05BF8DB3" w:rsidR="00032341" w:rsidRPr="001F2536" w:rsidRDefault="00C870AB" w:rsidP="00B3782A">
      <w:pPr>
        <w:ind w:left="450" w:hanging="450"/>
        <w:jc w:val="center"/>
        <w:rPr>
          <w:b/>
          <w:sz w:val="36"/>
          <w:szCs w:val="36"/>
        </w:rPr>
      </w:pPr>
      <w:r w:rsidRPr="001F2536">
        <w:rPr>
          <w:rFonts w:ascii="Segoe UI Emoji" w:hAnsi="Segoe UI Emoji" w:cs="Segoe UI Emoji"/>
          <w:b/>
          <w:sz w:val="36"/>
          <w:szCs w:val="36"/>
        </w:rPr>
        <w:t>🚫</w:t>
      </w:r>
      <w:r w:rsidRPr="001F2536">
        <w:rPr>
          <w:b/>
          <w:sz w:val="36"/>
          <w:szCs w:val="36"/>
        </w:rPr>
        <w:t xml:space="preserve"> </w:t>
      </w:r>
      <w:r w:rsidR="00342EE4" w:rsidRPr="001F2536">
        <w:rPr>
          <w:b/>
          <w:sz w:val="36"/>
          <w:szCs w:val="36"/>
        </w:rPr>
        <w:t>COVID-19 Vaccines Not Available in Pharmacies</w:t>
      </w:r>
      <w:r w:rsidR="00B3782A" w:rsidRPr="001F2536">
        <w:rPr>
          <w:rFonts w:ascii="Segoe UI Emoji" w:hAnsi="Segoe UI Emoji" w:cs="Segoe UI Emoji"/>
          <w:b/>
          <w:sz w:val="36"/>
          <w:szCs w:val="36"/>
        </w:rPr>
        <w:t xml:space="preserve"> 🚫</w:t>
      </w:r>
    </w:p>
    <w:p w14:paraId="4219412D" w14:textId="1B1959CB" w:rsidR="00443E94" w:rsidRDefault="003C2314" w:rsidP="00443E9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COVID v</w:t>
      </w:r>
      <w:r w:rsidRPr="00443E94">
        <w:rPr>
          <w:sz w:val="28"/>
          <w:szCs w:val="28"/>
        </w:rPr>
        <w:t xml:space="preserve">accines </w:t>
      </w:r>
      <w:r>
        <w:rPr>
          <w:sz w:val="28"/>
          <w:szCs w:val="28"/>
        </w:rPr>
        <w:t>are</w:t>
      </w:r>
      <w:r w:rsidRPr="00443E94">
        <w:rPr>
          <w:sz w:val="28"/>
          <w:szCs w:val="28"/>
        </w:rPr>
        <w:t xml:space="preserve"> now only available through public health clinics</w:t>
      </w:r>
      <w:r w:rsidR="00FD38BE">
        <w:rPr>
          <w:sz w:val="28"/>
          <w:szCs w:val="28"/>
        </w:rPr>
        <w:t xml:space="preserve"> </w:t>
      </w:r>
      <w:r w:rsidR="00E531C9">
        <w:rPr>
          <w:sz w:val="28"/>
          <w:szCs w:val="28"/>
        </w:rPr>
        <w:t xml:space="preserve">- </w:t>
      </w:r>
      <w:r w:rsidR="00FD38BE">
        <w:rPr>
          <w:sz w:val="28"/>
          <w:szCs w:val="28"/>
        </w:rPr>
        <w:t>run by Alberta Health Services (AHS)</w:t>
      </w:r>
      <w:r w:rsidRPr="00443E94">
        <w:rPr>
          <w:sz w:val="28"/>
          <w:szCs w:val="28"/>
        </w:rPr>
        <w:t>.</w:t>
      </w:r>
    </w:p>
    <w:p w14:paraId="265D23DE" w14:textId="4B3B47D8" w:rsidR="001F78A8" w:rsidRPr="00443E94" w:rsidRDefault="00C870AB" w:rsidP="00377161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443E94">
        <w:rPr>
          <w:sz w:val="28"/>
          <w:szCs w:val="28"/>
        </w:rPr>
        <w:t>You can no longer get vaccinated at your local pharmacy—even though pharmaci</w:t>
      </w:r>
      <w:r w:rsidR="00E531C9">
        <w:rPr>
          <w:sz w:val="28"/>
          <w:szCs w:val="28"/>
        </w:rPr>
        <w:t>sts</w:t>
      </w:r>
      <w:r w:rsidRPr="00443E94">
        <w:rPr>
          <w:sz w:val="28"/>
          <w:szCs w:val="28"/>
        </w:rPr>
        <w:t xml:space="preserve"> delivered </w:t>
      </w:r>
      <w:proofErr w:type="gramStart"/>
      <w:r w:rsidRPr="00443E94">
        <w:rPr>
          <w:sz w:val="28"/>
          <w:szCs w:val="28"/>
        </w:rPr>
        <w:t>the majority of</w:t>
      </w:r>
      <w:proofErr w:type="gramEnd"/>
      <w:r w:rsidRPr="00443E94">
        <w:rPr>
          <w:sz w:val="28"/>
          <w:szCs w:val="28"/>
        </w:rPr>
        <w:t xml:space="preserve"> </w:t>
      </w:r>
      <w:r w:rsidR="00E531C9">
        <w:rPr>
          <w:sz w:val="28"/>
          <w:szCs w:val="28"/>
        </w:rPr>
        <w:t xml:space="preserve">vaccine </w:t>
      </w:r>
      <w:r w:rsidRPr="00443E94">
        <w:rPr>
          <w:sz w:val="28"/>
          <w:szCs w:val="28"/>
        </w:rPr>
        <w:t>doses in recent years.</w:t>
      </w:r>
      <w:r w:rsidRPr="00443E94">
        <w:rPr>
          <w:sz w:val="28"/>
          <w:szCs w:val="28"/>
        </w:rPr>
        <w:br/>
      </w:r>
    </w:p>
    <w:p w14:paraId="3C08357C" w14:textId="04CC63EC" w:rsidR="001F22D5" w:rsidRPr="001F2536" w:rsidRDefault="00C870AB" w:rsidP="001F22D5">
      <w:pPr>
        <w:jc w:val="center"/>
        <w:rPr>
          <w:b/>
          <w:sz w:val="36"/>
          <w:szCs w:val="36"/>
        </w:rPr>
      </w:pPr>
      <w:r w:rsidRPr="001F2536">
        <w:rPr>
          <w:rFonts w:ascii="Segoe UI Emoji" w:hAnsi="Segoe UI Emoji" w:cs="Segoe UI Emoji"/>
          <w:b/>
          <w:sz w:val="36"/>
          <w:szCs w:val="36"/>
        </w:rPr>
        <w:t>📉</w:t>
      </w:r>
      <w:r w:rsidRPr="001F2536">
        <w:rPr>
          <w:b/>
          <w:sz w:val="36"/>
          <w:szCs w:val="36"/>
        </w:rPr>
        <w:t xml:space="preserve"> Fewer doses will be available</w:t>
      </w:r>
      <w:r w:rsidR="00881A76" w:rsidRPr="001F2536">
        <w:rPr>
          <w:rFonts w:ascii="Segoe UI Emoji" w:hAnsi="Segoe UI Emoji" w:cs="Segoe UI Emoji"/>
          <w:b/>
          <w:sz w:val="36"/>
          <w:szCs w:val="36"/>
        </w:rPr>
        <w:t xml:space="preserve"> 📉</w:t>
      </w:r>
    </w:p>
    <w:p w14:paraId="05FBA398" w14:textId="789A63DD" w:rsidR="008F7494" w:rsidRDefault="008F7494" w:rsidP="008F74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F7494">
        <w:rPr>
          <w:sz w:val="28"/>
          <w:szCs w:val="28"/>
        </w:rPr>
        <w:t>The government is ordering 30% fewer vaccines than last year.</w:t>
      </w:r>
    </w:p>
    <w:p w14:paraId="720D64FE" w14:textId="77777777" w:rsidR="008F7494" w:rsidRDefault="008F7494" w:rsidP="008F74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F7494">
        <w:rPr>
          <w:sz w:val="28"/>
          <w:szCs w:val="28"/>
        </w:rPr>
        <w:t>Only high-risk groups will get early access.</w:t>
      </w:r>
    </w:p>
    <w:p w14:paraId="6411F4D7" w14:textId="77777777" w:rsidR="008F7494" w:rsidRDefault="008F7494" w:rsidP="008F74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F7494">
        <w:rPr>
          <w:sz w:val="28"/>
          <w:szCs w:val="28"/>
        </w:rPr>
        <w:t xml:space="preserve">Seniors and the </w:t>
      </w:r>
      <w:proofErr w:type="gramStart"/>
      <w:r w:rsidRPr="008F7494">
        <w:rPr>
          <w:sz w:val="28"/>
          <w:szCs w:val="28"/>
        </w:rPr>
        <w:t>general public</w:t>
      </w:r>
      <w:proofErr w:type="gramEnd"/>
      <w:r w:rsidRPr="008F7494">
        <w:rPr>
          <w:sz w:val="28"/>
          <w:szCs w:val="28"/>
        </w:rPr>
        <w:t xml:space="preserve"> may only receive leftover doses—if any remain.</w:t>
      </w:r>
    </w:p>
    <w:p w14:paraId="02EA6080" w14:textId="77777777" w:rsidR="00377161" w:rsidRDefault="00377161" w:rsidP="00377161">
      <w:pPr>
        <w:pStyle w:val="ListParagraph"/>
        <w:spacing w:after="0"/>
        <w:ind w:left="1170"/>
        <w:rPr>
          <w:sz w:val="28"/>
          <w:szCs w:val="28"/>
        </w:rPr>
      </w:pPr>
    </w:p>
    <w:p w14:paraId="5AC237EA" w14:textId="77777777" w:rsidR="00881A76" w:rsidRPr="001F2536" w:rsidRDefault="00C870AB" w:rsidP="008F7494">
      <w:pPr>
        <w:jc w:val="center"/>
        <w:rPr>
          <w:rFonts w:ascii="Segoe UI Emoji" w:hAnsi="Segoe UI Emoji" w:cs="Segoe UI Emoji"/>
          <w:b/>
          <w:sz w:val="36"/>
          <w:szCs w:val="36"/>
        </w:rPr>
      </w:pPr>
      <w:r w:rsidRPr="001F2536">
        <w:rPr>
          <w:rFonts w:ascii="Segoe UI Emoji" w:hAnsi="Segoe UI Emoji" w:cs="Segoe UI Emoji"/>
          <w:b/>
          <w:sz w:val="36"/>
          <w:szCs w:val="36"/>
        </w:rPr>
        <w:t>💰</w:t>
      </w:r>
      <w:r w:rsidRPr="001F2536">
        <w:rPr>
          <w:b/>
          <w:sz w:val="36"/>
          <w:szCs w:val="36"/>
        </w:rPr>
        <w:t xml:space="preserve"> You may have to pay </w:t>
      </w:r>
      <w:r w:rsidR="00881A76" w:rsidRPr="001F2536">
        <w:rPr>
          <w:b/>
          <w:sz w:val="36"/>
          <w:szCs w:val="36"/>
        </w:rPr>
        <w:t>out of pocket</w:t>
      </w:r>
      <w:r w:rsidR="00881A76" w:rsidRPr="001F2536">
        <w:rPr>
          <w:rFonts w:ascii="Segoe UI Emoji" w:hAnsi="Segoe UI Emoji" w:cs="Segoe UI Emoji"/>
          <w:b/>
          <w:sz w:val="36"/>
          <w:szCs w:val="36"/>
        </w:rPr>
        <w:t xml:space="preserve"> 💰</w:t>
      </w:r>
    </w:p>
    <w:p w14:paraId="48E1EB0D" w14:textId="4BAD37AD" w:rsidR="00881A76" w:rsidRDefault="007B7372" w:rsidP="00881A7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Many Albertans will have to pay $80-$110 to </w:t>
      </w:r>
      <w:r w:rsidR="00D8651A">
        <w:rPr>
          <w:sz w:val="28"/>
          <w:szCs w:val="28"/>
        </w:rPr>
        <w:t>get your</w:t>
      </w:r>
      <w:r>
        <w:rPr>
          <w:sz w:val="28"/>
          <w:szCs w:val="28"/>
        </w:rPr>
        <w:t xml:space="preserve"> vaccine</w:t>
      </w:r>
      <w:r w:rsidR="005002B2">
        <w:rPr>
          <w:sz w:val="28"/>
          <w:szCs w:val="28"/>
        </w:rPr>
        <w:t>.</w:t>
      </w:r>
    </w:p>
    <w:p w14:paraId="1E033933" w14:textId="1A0D2387" w:rsidR="00881A76" w:rsidRDefault="00D8651A" w:rsidP="00881A76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Government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run</w:t>
      </w:r>
      <w:proofErr w:type="gramEnd"/>
      <w:r>
        <w:rPr>
          <w:sz w:val="28"/>
          <w:szCs w:val="28"/>
        </w:rPr>
        <w:t xml:space="preserve"> public health </w:t>
      </w:r>
      <w:proofErr w:type="gramStart"/>
      <w:r>
        <w:rPr>
          <w:sz w:val="28"/>
          <w:szCs w:val="28"/>
        </w:rPr>
        <w:t>clinics</w:t>
      </w:r>
      <w:proofErr w:type="gramEnd"/>
      <w:r>
        <w:rPr>
          <w:sz w:val="28"/>
          <w:szCs w:val="28"/>
        </w:rPr>
        <w:t xml:space="preserve"> can’t use your private drug plan to cover the cost.</w:t>
      </w:r>
    </w:p>
    <w:p w14:paraId="7B58D48E" w14:textId="4B70AFEC" w:rsidR="00A25294" w:rsidRDefault="00377161" w:rsidP="006B3D5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869DD3" wp14:editId="68D90871">
                <wp:simplePos x="0" y="0"/>
                <wp:positionH relativeFrom="column">
                  <wp:posOffset>800100</wp:posOffset>
                </wp:positionH>
                <wp:positionV relativeFrom="paragraph">
                  <wp:posOffset>1921510</wp:posOffset>
                </wp:positionV>
                <wp:extent cx="5242560" cy="708660"/>
                <wp:effectExtent l="0" t="0" r="15240" b="15240"/>
                <wp:wrapNone/>
                <wp:docPr id="9939569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708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C3063" w14:textId="77777777" w:rsidR="00377161" w:rsidRDefault="00377161" w:rsidP="0037716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Speak to Your MLA:</w:t>
                            </w:r>
                          </w:p>
                          <w:p w14:paraId="60D918AF" w14:textId="77777777" w:rsidR="00377161" w:rsidRDefault="00377161" w:rsidP="0037716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Dial 310-0000 and ask to be connected to your MLA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9DD3" id="Rectangle 2" o:spid="_x0000_s1026" style="position:absolute;left:0;text-align:left;margin-left:63pt;margin-top:151.3pt;width:412.8pt;height:55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" filled="f" strokecolor="#0a121c [484]" strokeweight="2pt">
                <v:textbox>
                  <w:txbxContent>
                    <w:p w14:paraId="37FC3063" w14:textId="77777777" w:rsidR="00377161" w:rsidRDefault="00377161" w:rsidP="0037716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Speak to Your MLA:</w:t>
                      </w:r>
                    </w:p>
                    <w:p w14:paraId="60D918AF" w14:textId="77777777" w:rsidR="00377161" w:rsidRDefault="00377161" w:rsidP="0037716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Dial 310-0000 and ask to be connected to your MLA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E5FC28" wp14:editId="48BBD4A1">
                <wp:simplePos x="0" y="0"/>
                <wp:positionH relativeFrom="margin">
                  <wp:posOffset>3611880</wp:posOffset>
                </wp:positionH>
                <wp:positionV relativeFrom="paragraph">
                  <wp:posOffset>471805</wp:posOffset>
                </wp:positionV>
                <wp:extent cx="2414270" cy="1261745"/>
                <wp:effectExtent l="0" t="0" r="24130" b="14605"/>
                <wp:wrapNone/>
                <wp:docPr id="16840977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1261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4DFCC" w14:textId="77777777" w:rsidR="00377161" w:rsidRPr="00377161" w:rsidRDefault="00377161" w:rsidP="003771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716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Minister of Assisted Living (Seniors) and Social Services</w:t>
                            </w:r>
                          </w:p>
                          <w:p w14:paraId="015A5002" w14:textId="6F833A48" w:rsidR="00377161" w:rsidRPr="00377161" w:rsidRDefault="00377161" w:rsidP="003771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>📞</w:t>
                            </w:r>
                            <w:r w:rsidRPr="003771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1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780-643-6210</w:t>
                            </w:r>
                          </w:p>
                          <w:p w14:paraId="00BC075D" w14:textId="568D7298" w:rsidR="00377161" w:rsidRPr="00377161" w:rsidRDefault="00377161" w:rsidP="003771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>📧</w:t>
                            </w:r>
                            <w:r w:rsidRPr="003771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37716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scss.minister@gov.ab.ca</w:t>
                              </w:r>
                            </w:hyperlink>
                            <w:r w:rsidRPr="003771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5FC28" id="Rectangle 1" o:spid="_x0000_s1027" style="position:absolute;left:0;text-align:left;margin-left:284.4pt;margin-top:37.15pt;width:190.1pt;height:99.3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" filled="f" strokecolor="#0a121c [484]" strokeweight="2pt">
                <v:textbox>
                  <w:txbxContent>
                    <w:p w14:paraId="0394DFCC" w14:textId="77777777" w:rsidR="00377161" w:rsidRPr="00377161" w:rsidRDefault="00377161" w:rsidP="003771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7716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Minister of Assisted Living (Seniors) and Social Services</w:t>
                      </w:r>
                    </w:p>
                    <w:p w14:paraId="015A5002" w14:textId="6F833A48" w:rsidR="00377161" w:rsidRPr="00377161" w:rsidRDefault="00377161" w:rsidP="003771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>📞</w:t>
                      </w:r>
                      <w:r w:rsidRPr="0037716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77161">
                        <w:rPr>
                          <w:color w:val="000000" w:themeColor="text1"/>
                          <w:sz w:val="24"/>
                          <w:szCs w:val="24"/>
                        </w:rPr>
                        <w:t>780-643-6210</w:t>
                      </w:r>
                    </w:p>
                    <w:p w14:paraId="00BC075D" w14:textId="568D7298" w:rsidR="00377161" w:rsidRPr="00377161" w:rsidRDefault="00377161" w:rsidP="003771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>📧</w:t>
                      </w:r>
                      <w:r w:rsidRPr="00377161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377161">
                          <w:rPr>
                            <w:rStyle w:val="Hyperlink"/>
                            <w:sz w:val="24"/>
                            <w:szCs w:val="24"/>
                          </w:rPr>
                          <w:t>scss.minister@gov.ab.ca</w:t>
                        </w:r>
                      </w:hyperlink>
                      <w:r w:rsidRPr="0037716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2574E88" wp14:editId="347A0919">
                <wp:simplePos x="0" y="0"/>
                <wp:positionH relativeFrom="column">
                  <wp:posOffset>800100</wp:posOffset>
                </wp:positionH>
                <wp:positionV relativeFrom="paragraph">
                  <wp:posOffset>473710</wp:posOffset>
                </wp:positionV>
                <wp:extent cx="2415540" cy="1264920"/>
                <wp:effectExtent l="0" t="0" r="22860" b="11430"/>
                <wp:wrapNone/>
                <wp:docPr id="18381788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264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3BD3" w14:textId="77777777" w:rsidR="00377161" w:rsidRPr="00377161" w:rsidRDefault="00377161" w:rsidP="003771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716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Minister of Primary Care and Preventative Health Services</w:t>
                            </w:r>
                          </w:p>
                          <w:p w14:paraId="07CAE61B" w14:textId="7C491DEE" w:rsidR="00377161" w:rsidRPr="00377161" w:rsidRDefault="00377161" w:rsidP="003771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>📞</w:t>
                            </w:r>
                            <w:r w:rsidRPr="003771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1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780-427-3665</w:t>
                            </w:r>
                          </w:p>
                          <w:p w14:paraId="0DEA59E0" w14:textId="22F6322C" w:rsidR="00377161" w:rsidRDefault="00377161" w:rsidP="0037716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>📧</w:t>
                            </w:r>
                            <w:r w:rsidRPr="003771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37716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health.minister@gov.ab.ca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74E88" id="Rectangle 3" o:spid="_x0000_s1028" style="position:absolute;left:0;text-align:left;margin-left:63pt;margin-top:37.3pt;width:190.2pt;height:9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" filled="f" strokecolor="#0a121c [484]" strokeweight="2pt">
                <v:textbox>
                  <w:txbxContent>
                    <w:p w14:paraId="48733BD3" w14:textId="77777777" w:rsidR="00377161" w:rsidRPr="00377161" w:rsidRDefault="00377161" w:rsidP="003771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7716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Minister of Primary Care and Preventative Health Services</w:t>
                      </w:r>
                    </w:p>
                    <w:p w14:paraId="07CAE61B" w14:textId="7C491DEE" w:rsidR="00377161" w:rsidRPr="00377161" w:rsidRDefault="00377161" w:rsidP="003771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>📞</w:t>
                      </w:r>
                      <w:r w:rsidRPr="0037716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77161">
                        <w:rPr>
                          <w:color w:val="000000" w:themeColor="text1"/>
                          <w:sz w:val="24"/>
                          <w:szCs w:val="24"/>
                        </w:rPr>
                        <w:t>780-427-3665</w:t>
                      </w:r>
                    </w:p>
                    <w:p w14:paraId="0DEA59E0" w14:textId="22F6322C" w:rsidR="00377161" w:rsidRDefault="00377161" w:rsidP="0037716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>📧</w:t>
                      </w:r>
                      <w:r w:rsidRPr="00377161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377161">
                          <w:rPr>
                            <w:rStyle w:val="Hyperlink"/>
                            <w:sz w:val="24"/>
                            <w:szCs w:val="24"/>
                          </w:rPr>
                          <w:t>health.minister@gov.ab.ca</w:t>
                        </w:r>
                      </w:hyperlink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70AB" w:rsidRPr="00D8651A">
        <w:rPr>
          <w:b/>
          <w:sz w:val="48"/>
          <w:szCs w:val="48"/>
        </w:rPr>
        <w:t>❗</w:t>
      </w:r>
      <w:r w:rsidR="00C870AB" w:rsidRPr="00D8651A">
        <w:rPr>
          <w:b/>
          <w:sz w:val="48"/>
          <w:szCs w:val="48"/>
        </w:rPr>
        <w:t xml:space="preserve"> Concerned about your access</w:t>
      </w:r>
      <w:r w:rsidR="001F2C54">
        <w:rPr>
          <w:b/>
          <w:sz w:val="48"/>
          <w:szCs w:val="48"/>
        </w:rPr>
        <w:t xml:space="preserve"> to care</w:t>
      </w:r>
      <w:r w:rsidR="00C870AB" w:rsidRPr="00D8651A">
        <w:rPr>
          <w:b/>
          <w:sz w:val="48"/>
          <w:szCs w:val="48"/>
        </w:rPr>
        <w:t>?</w:t>
      </w:r>
      <w:r w:rsidR="00D8651A" w:rsidRPr="00D8651A">
        <w:rPr>
          <w:b/>
          <w:sz w:val="48"/>
          <w:szCs w:val="48"/>
        </w:rPr>
        <w:t xml:space="preserve"> ❗</w:t>
      </w:r>
    </w:p>
    <w:p w14:paraId="5EEFCB5E" w14:textId="7F1BBF05" w:rsidR="00377161" w:rsidRDefault="00377161" w:rsidP="001F2C54">
      <w:pPr>
        <w:jc w:val="center"/>
        <w:rPr>
          <w:b/>
          <w:bCs/>
          <w:color w:val="000000" w:themeColor="text1"/>
          <w:sz w:val="28"/>
          <w:szCs w:val="28"/>
        </w:rPr>
      </w:pPr>
    </w:p>
    <w:sectPr w:rsidR="00377161" w:rsidSect="00517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266D12"/>
    <w:multiLevelType w:val="hybridMultilevel"/>
    <w:tmpl w:val="481A5C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2FF0A8A"/>
    <w:multiLevelType w:val="hybridMultilevel"/>
    <w:tmpl w:val="07080F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7B062D8"/>
    <w:multiLevelType w:val="hybridMultilevel"/>
    <w:tmpl w:val="AED8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5751">
    <w:abstractNumId w:val="8"/>
  </w:num>
  <w:num w:numId="2" w16cid:durableId="1221554175">
    <w:abstractNumId w:val="6"/>
  </w:num>
  <w:num w:numId="3" w16cid:durableId="759377894">
    <w:abstractNumId w:val="5"/>
  </w:num>
  <w:num w:numId="4" w16cid:durableId="1413553150">
    <w:abstractNumId w:val="4"/>
  </w:num>
  <w:num w:numId="5" w16cid:durableId="1858545147">
    <w:abstractNumId w:val="7"/>
  </w:num>
  <w:num w:numId="6" w16cid:durableId="1391264916">
    <w:abstractNumId w:val="3"/>
  </w:num>
  <w:num w:numId="7" w16cid:durableId="2065323997">
    <w:abstractNumId w:val="2"/>
  </w:num>
  <w:num w:numId="8" w16cid:durableId="1731266660">
    <w:abstractNumId w:val="1"/>
  </w:num>
  <w:num w:numId="9" w16cid:durableId="1695840381">
    <w:abstractNumId w:val="0"/>
  </w:num>
  <w:num w:numId="10" w16cid:durableId="591820319">
    <w:abstractNumId w:val="9"/>
  </w:num>
  <w:num w:numId="11" w16cid:durableId="1117525442">
    <w:abstractNumId w:val="10"/>
  </w:num>
  <w:num w:numId="12" w16cid:durableId="1886599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341"/>
    <w:rsid w:val="00034616"/>
    <w:rsid w:val="0006063C"/>
    <w:rsid w:val="0015074B"/>
    <w:rsid w:val="001F22D5"/>
    <w:rsid w:val="001F2536"/>
    <w:rsid w:val="001F2C54"/>
    <w:rsid w:val="001F78A8"/>
    <w:rsid w:val="0029639D"/>
    <w:rsid w:val="00326F90"/>
    <w:rsid w:val="00342EE4"/>
    <w:rsid w:val="00377161"/>
    <w:rsid w:val="003C2314"/>
    <w:rsid w:val="00443E94"/>
    <w:rsid w:val="004A3F32"/>
    <w:rsid w:val="005002B2"/>
    <w:rsid w:val="005170DD"/>
    <w:rsid w:val="005C0FF5"/>
    <w:rsid w:val="006B3D53"/>
    <w:rsid w:val="007B7372"/>
    <w:rsid w:val="007F3D00"/>
    <w:rsid w:val="00881A76"/>
    <w:rsid w:val="008B1CD6"/>
    <w:rsid w:val="008F7494"/>
    <w:rsid w:val="00914337"/>
    <w:rsid w:val="009C7743"/>
    <w:rsid w:val="00A25294"/>
    <w:rsid w:val="00AA1D8D"/>
    <w:rsid w:val="00AF543D"/>
    <w:rsid w:val="00B3782A"/>
    <w:rsid w:val="00B47730"/>
    <w:rsid w:val="00CB0664"/>
    <w:rsid w:val="00D21A1E"/>
    <w:rsid w:val="00D8651A"/>
    <w:rsid w:val="00E531C9"/>
    <w:rsid w:val="00E849DE"/>
    <w:rsid w:val="00E925F1"/>
    <w:rsid w:val="00FB3013"/>
    <w:rsid w:val="00FC1A31"/>
    <w:rsid w:val="00FC693F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C8E4834-360F-4C7F-AE77-BCE42C66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C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minister@gov.a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minister@gov.ab.ca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css.minister@gov.ab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css.minister@gov.ab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B8A92269C92429DD74F2897D82F0A" ma:contentTypeVersion="13" ma:contentTypeDescription="Create a new document." ma:contentTypeScope="" ma:versionID="2190d903bbd07f7d649451dd535f4817">
  <xsd:schema xmlns:xsd="http://www.w3.org/2001/XMLSchema" xmlns:xs="http://www.w3.org/2001/XMLSchema" xmlns:p="http://schemas.microsoft.com/office/2006/metadata/properties" xmlns:ns2="529fdc04-6d95-4648-bc8f-a2112141ad03" xmlns:ns3="03513bd9-83f3-4582-b8e9-a0cc89e5e8b4" targetNamespace="http://schemas.microsoft.com/office/2006/metadata/properties" ma:root="true" ma:fieldsID="7918510e2b7451f6f64859fc499151aa" ns2:_="" ns3:_="">
    <xsd:import namespace="529fdc04-6d95-4648-bc8f-a2112141ad03"/>
    <xsd:import namespace="03513bd9-83f3-4582-b8e9-a0cc89e5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dc04-6d95-4648-bc8f-a2112141a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801b7f-0058-4869-a86c-60a92f4bd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3bd9-83f3-4582-b8e9-a0cc89e5e8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d638a8-f834-49a1-8b59-5db0c8dc8de1}" ma:internalName="TaxCatchAll" ma:showField="CatchAllData" ma:web="03513bd9-83f3-4582-b8e9-a0cc89e5e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fdc04-6d95-4648-bc8f-a2112141ad03">
      <Terms xmlns="http://schemas.microsoft.com/office/infopath/2007/PartnerControls"/>
    </lcf76f155ced4ddcb4097134ff3c332f>
    <TaxCatchAll xmlns="03513bd9-83f3-4582-b8e9-a0cc89e5e8b4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28474-BC0E-47D8-8ABD-9AE042DB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fdc04-6d95-4648-bc8f-a2112141ad03"/>
    <ds:schemaRef ds:uri="03513bd9-83f3-4582-b8e9-a0cc89e5e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2BAC-794A-4AC4-A30B-B0640009D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F13E5-204F-4511-BF48-7602D8FB5445}">
  <ds:schemaRefs>
    <ds:schemaRef ds:uri="http://schemas.microsoft.com/office/2006/metadata/properties"/>
    <ds:schemaRef ds:uri="http://schemas.microsoft.com/office/infopath/2007/PartnerControls"/>
    <ds:schemaRef ds:uri="529fdc04-6d95-4648-bc8f-a2112141ad03"/>
    <ds:schemaRef ds:uri="03513bd9-83f3-4582-b8e9-a0cc89e5e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 Tachuk</cp:lastModifiedBy>
  <cp:revision>30</cp:revision>
  <cp:lastPrinted>2025-06-19T17:35:00Z</cp:lastPrinted>
  <dcterms:created xsi:type="dcterms:W3CDTF">2013-12-23T23:15:00Z</dcterms:created>
  <dcterms:modified xsi:type="dcterms:W3CDTF">2025-06-19T17:36:00Z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0x010100C74B8A92269C92429DD74F2897D82F0A</vt:lpwstr>
  </property>
  <property fmtid="{D5CDD505-2E9C-101B-9397-08002B2CF9AE}" pid="3" name="MediaServiceImageTags">
    <vt:lpwstr/>
  </property>
</Properties>
</file>